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536</w:t>
      </w:r>
      <w:r>
        <w:rPr>
          <w:rFonts w:ascii="Times New Roman" w:eastAsia="Times New Roman" w:hAnsi="Times New Roman" w:cs="Times New Roman"/>
        </w:rPr>
        <w:t>/2806/2025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98"/>
        <w:gridCol w:w="447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46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at-Dategrp-8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3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участием </w:t>
      </w:r>
      <w:r>
        <w:rPr>
          <w:rStyle w:val="cat-FIOgrp-11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вонарушении, предусмотренном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Скалазубова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5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водителем в </w:t>
      </w:r>
      <w:r>
        <w:rPr>
          <w:rStyle w:val="cat-OrganizationNamegrp-18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7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9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 </w:t>
      </w:r>
      <w:r>
        <w:rPr>
          <w:rStyle w:val="cat-Addressgrp-6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около д.12, был выявлен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общественном месте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алкогольного опьянения, имел шаткую походку, невнятную речь, резкий запах алкоголя из полости рта, неопрятный внешний вид, чем вызвал брезгливость и отвращение у посторонних граждан и оскорбил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признал, раскаялся.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Подтвердил, что действительно находился в указанные в протоколе время и месте в состоянии алкогольного опьянения.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</w:t>
      </w:r>
      <w:r>
        <w:rPr>
          <w:rStyle w:val="cat-FIOgrp-11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Style w:val="cat-Dategrp-9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серии 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398405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апортом сотрудника полиции от </w:t>
      </w:r>
      <w:r>
        <w:rPr>
          <w:rStyle w:val="cat-Dategrp-9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объяснениями свидетеля </w:t>
      </w:r>
      <w:r>
        <w:rPr>
          <w:rStyle w:val="cat-FIOgrp-14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актом медицинского освидетельствования на 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0rplc-2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 задержании лица.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ст.26.11 КоАП РФ и признаются допустимыми, достоверными и достаточными для вывода о наличии в действиях </w:t>
      </w:r>
      <w:r>
        <w:rPr>
          <w:rStyle w:val="cat-FIOgrp-11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Style w:val="cat-FIOgrp-11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20.21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ст.4.1 КоАП РФ, учитывает характер совершенного административного правонарушения, личность </w:t>
      </w:r>
      <w:r>
        <w:rPr>
          <w:rStyle w:val="cat-FIOgrp-11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мировой судья признает признание вины.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предусмотренным ст.4.3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ст.24.5 КоАП РФ, а также обстоятельств, исключающих возможность рассмотрения дела, предусмотренных ст.29.2 КоАП РФ,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29.9 - </w:t>
      </w:r>
      <w:r>
        <w:rPr>
          <w:rFonts w:ascii="Times New Roman" w:eastAsia="Times New Roman" w:hAnsi="Times New Roman" w:cs="Times New Roman"/>
          <w:sz w:val="26"/>
          <w:szCs w:val="26"/>
        </w:rPr>
        <w:t>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Скалазубова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20.21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ративного ареста сроком на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21rplc-3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ч.3 ст.3.9 и ч.3 ст.32.8 Кодекса Российской Федерации об административных правонарушениях срок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задержания </w:t>
      </w:r>
      <w:r>
        <w:rPr>
          <w:rStyle w:val="cat-FIOgrp-11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зачесть в срок его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7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88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http://192.168.50.108/xlp6/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ExternalSystemDefinedgrp-22rplc-10">
    <w:name w:val="cat-ExternalSystemDefined grp-22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PassportDatagrp-17rplc-14">
    <w:name w:val="cat-PassportData grp-17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Timegrp-19rplc-16">
    <w:name w:val="cat-Time grp-19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Timegrp-20rplc-27">
    <w:name w:val="cat-Time grp-20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FIOgrp-11rplc-30">
    <w:name w:val="cat-FIO grp-11 rplc-30"/>
    <w:basedOn w:val="DefaultParagraphFont"/>
  </w:style>
  <w:style w:type="character" w:customStyle="1" w:styleId="cat-UserDefinedgrp-23rplc-32">
    <w:name w:val="cat-UserDefined grp-23 rplc-32"/>
    <w:basedOn w:val="DefaultParagraphFont"/>
  </w:style>
  <w:style w:type="character" w:customStyle="1" w:styleId="cat-Timegrp-21rplc-33">
    <w:name w:val="cat-Time grp-21 rplc-33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FIOgrp-11rplc-35">
    <w:name w:val="cat-FIO grp-11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